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8"/>
          <w:szCs w:val="28"/>
        </w:rPr>
        <w:t>ого округа - Югры Миненко Юлия Борисовна,</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 </w:t>
      </w:r>
      <w:r>
        <w:rPr>
          <w:rFonts w:ascii="Times New Roman" w:eastAsia="Times New Roman" w:hAnsi="Times New Roman" w:cs="Times New Roman"/>
          <w:sz w:val="28"/>
          <w:szCs w:val="28"/>
        </w:rPr>
        <w:t xml:space="preserve">дело об административном правонарушении, возбужденное по ч.1 ст.12.26 КоАП РФ в отношении </w:t>
      </w:r>
    </w:p>
    <w:p>
      <w:pPr>
        <w:spacing w:before="0" w:after="0"/>
        <w:ind w:firstLine="720"/>
        <w:jc w:val="both"/>
        <w:rPr>
          <w:sz w:val="28"/>
          <w:szCs w:val="28"/>
        </w:rPr>
      </w:pP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Сухроба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Рустамалиевича</w:t>
      </w:r>
      <w:r>
        <w:rPr>
          <w:rFonts w:ascii="Times New Roman" w:eastAsia="Times New Roman" w:hAnsi="Times New Roman" w:cs="Times New Roman"/>
          <w:sz w:val="28"/>
          <w:szCs w:val="28"/>
        </w:rPr>
        <w:t xml:space="preserve">, </w:t>
      </w:r>
      <w:r>
        <w:rPr>
          <w:rStyle w:val="cat-UserDefinedgrp-32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Мурадов</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05.01.2026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22:10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районе дома №</w:t>
      </w: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Студенческая</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правлял транспортным средством-</w:t>
      </w:r>
      <w:r>
        <w:rPr>
          <w:rFonts w:ascii="Times New Roman" w:eastAsia="Times New Roman" w:hAnsi="Times New Roman" w:cs="Times New Roman"/>
          <w:sz w:val="28"/>
          <w:szCs w:val="28"/>
        </w:rPr>
        <w:t xml:space="preserve">автомобилем марки </w:t>
      </w:r>
      <w:r>
        <w:rPr>
          <w:rFonts w:ascii="Times New Roman" w:eastAsia="Times New Roman" w:hAnsi="Times New Roman" w:cs="Times New Roman"/>
          <w:sz w:val="28"/>
          <w:szCs w:val="28"/>
        </w:rPr>
        <w:t>«</w:t>
      </w:r>
      <w:r>
        <w:rPr>
          <w:rStyle w:val="cat-UserDefinedgrp-34rplc-1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Style w:val="cat-UserDefinedgrp-33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признаком</w:t>
      </w:r>
      <w:r>
        <w:rPr>
          <w:rFonts w:ascii="Times New Roman" w:eastAsia="Times New Roman" w:hAnsi="Times New Roman" w:cs="Times New Roman"/>
          <w:sz w:val="28"/>
          <w:szCs w:val="28"/>
        </w:rPr>
        <w:t xml:space="preserve"> опьянения</w:t>
      </w:r>
      <w:r>
        <w:rPr>
          <w:rFonts w:ascii="Times New Roman" w:eastAsia="Times New Roman" w:hAnsi="Times New Roman" w:cs="Times New Roman"/>
          <w:sz w:val="28"/>
          <w:szCs w:val="28"/>
        </w:rPr>
        <w:t>: запах алкоголя изо рта,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06.01.2026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находясь </w:t>
      </w:r>
      <w:r>
        <w:rPr>
          <w:rFonts w:ascii="Times New Roman" w:eastAsia="Times New Roman" w:hAnsi="Times New Roman" w:cs="Times New Roman"/>
          <w:sz w:val="28"/>
          <w:szCs w:val="28"/>
        </w:rPr>
        <w:t>в районе дома №</w:t>
      </w: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Студенческая</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Правил дорожного движения, утвержденных постановлением Правительства Российской Федерации от 23.10.1993 №1090 (далее -ПДД РФ), при этом действия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Мурадов</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пояснил, что 05.01.2026 вечером управлял транспортным средством марки </w:t>
      </w:r>
      <w:r>
        <w:rPr>
          <w:rFonts w:ascii="Times New Roman" w:eastAsia="Times New Roman" w:hAnsi="Times New Roman" w:cs="Times New Roman"/>
          <w:sz w:val="28"/>
          <w:szCs w:val="28"/>
        </w:rPr>
        <w:t>«</w:t>
      </w:r>
      <w:r>
        <w:rPr>
          <w:rStyle w:val="cat-UserDefinedgrp-34rplc-2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Style w:val="cat-UserDefinedgrp-33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w:t>
      </w:r>
      <w:r>
        <w:rPr>
          <w:rFonts w:ascii="Times New Roman" w:eastAsia="Times New Roman" w:hAnsi="Times New Roman" w:cs="Times New Roman"/>
          <w:sz w:val="28"/>
          <w:szCs w:val="28"/>
        </w:rPr>
        <w:t xml:space="preserve">, в районе дома №33А по </w:t>
      </w:r>
      <w:r>
        <w:rPr>
          <w:rFonts w:ascii="Times New Roman" w:eastAsia="Times New Roman" w:hAnsi="Times New Roman" w:cs="Times New Roman"/>
          <w:sz w:val="28"/>
          <w:szCs w:val="28"/>
        </w:rPr>
        <w:t>ул.Студенческая</w:t>
      </w:r>
      <w:r>
        <w:rPr>
          <w:rFonts w:ascii="Times New Roman" w:eastAsia="Times New Roman" w:hAnsi="Times New Roman" w:cs="Times New Roman"/>
          <w:sz w:val="28"/>
          <w:szCs w:val="28"/>
        </w:rPr>
        <w:t xml:space="preserve"> его автомобиль занесло, в результате чего произошло дорожно-транспортное происшествие. Приехавшие на место сотрудники ГИБДД предложили ему пройти освидетельствование на состояние алкогольного опьянения, но отказался, так как, находился в возбужденно-эмоциональном состоянии из-за ДТП и ссоры с женой. По этой же причине он отказался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 и</w:t>
      </w:r>
      <w:r>
        <w:rPr>
          <w:rFonts w:ascii="Times New Roman" w:eastAsia="Times New Roman" w:hAnsi="Times New Roman" w:cs="Times New Roman"/>
          <w:sz w:val="28"/>
          <w:szCs w:val="28"/>
        </w:rPr>
        <w:t>зучив письменные материалы дела, видеозапись, представленную на оптическом диске,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w:t>
      </w:r>
      <w:r>
        <w:rPr>
          <w:rFonts w:ascii="Times New Roman" w:eastAsia="Times New Roman" w:hAnsi="Times New Roman" w:cs="Times New Roman"/>
          <w:sz w:val="28"/>
          <w:szCs w:val="28"/>
        </w:rPr>
        <w:t xml:space="preserve">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w:t>
      </w:r>
      <w:r>
        <w:rPr>
          <w:rFonts w:ascii="Times New Roman" w:eastAsia="Times New Roman" w:hAnsi="Times New Roman" w:cs="Times New Roman"/>
          <w:sz w:val="28"/>
          <w:szCs w:val="28"/>
        </w:rPr>
        <w:t xml:space="preserve">ия на состояние опьянения, данный отказ зафиксирован в протоколе о направлении на медицинское освидетельствование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047896 от 06.01.2026</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xml:space="preserve">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отказе</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700944 от 06.01.2026</w:t>
      </w:r>
      <w:r>
        <w:rPr>
          <w:rFonts w:ascii="Times New Roman" w:eastAsia="Times New Roman" w:hAnsi="Times New Roman" w:cs="Times New Roman"/>
          <w:sz w:val="28"/>
          <w:szCs w:val="28"/>
        </w:rPr>
        <w:t xml:space="preserve">, составленным с участием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86пк №</w:t>
      </w:r>
      <w:r>
        <w:rPr>
          <w:rFonts w:ascii="Times New Roman" w:eastAsia="Times New Roman" w:hAnsi="Times New Roman" w:cs="Times New Roman"/>
          <w:sz w:val="28"/>
          <w:szCs w:val="28"/>
        </w:rPr>
        <w:t>095204 от 06.01.2026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отстранении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w:t>
      </w:r>
      <w:r>
        <w:rPr>
          <w:rFonts w:ascii="Times New Roman" w:eastAsia="Times New Roman" w:hAnsi="Times New Roman" w:cs="Times New Roman"/>
          <w:sz w:val="28"/>
          <w:szCs w:val="28"/>
        </w:rPr>
        <w:t xml:space="preserve">полагать, что </w:t>
      </w:r>
      <w:r>
        <w:rPr>
          <w:rFonts w:ascii="Times New Roman" w:eastAsia="Times New Roman" w:hAnsi="Times New Roman" w:cs="Times New Roman"/>
          <w:sz w:val="28"/>
          <w:szCs w:val="28"/>
        </w:rPr>
        <w:t>Мурадов</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актом</w:t>
      </w:r>
      <w:r>
        <w:rPr>
          <w:rFonts w:ascii="Times New Roman" w:eastAsia="Times New Roman" w:hAnsi="Times New Roman" w:cs="Times New Roman"/>
          <w:sz w:val="28"/>
          <w:szCs w:val="28"/>
        </w:rPr>
        <w:t xml:space="preserve"> освидетельствования на состояние алкогольного опьянения серии 86ГП №</w:t>
      </w:r>
      <w:r>
        <w:rPr>
          <w:rFonts w:ascii="Times New Roman" w:eastAsia="Times New Roman" w:hAnsi="Times New Roman" w:cs="Times New Roman"/>
          <w:sz w:val="28"/>
          <w:szCs w:val="28"/>
        </w:rPr>
        <w:t>074424 от 06.01.2026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Мурадов</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отказался пройти освидетельствование,</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о направлении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на медицинское освидетельс</w:t>
      </w:r>
      <w:r>
        <w:rPr>
          <w:rFonts w:ascii="Times New Roman" w:eastAsia="Times New Roman" w:hAnsi="Times New Roman" w:cs="Times New Roman"/>
          <w:sz w:val="28"/>
          <w:szCs w:val="28"/>
        </w:rPr>
        <w:t xml:space="preserve">твование на состояние опьянения серии </w:t>
      </w:r>
      <w:r>
        <w:rPr>
          <w:rFonts w:ascii="Times New Roman" w:eastAsia="Times New Roman" w:hAnsi="Times New Roman" w:cs="Times New Roman"/>
          <w:sz w:val="28"/>
          <w:szCs w:val="28"/>
        </w:rPr>
        <w:t>86НП №047896 от 06.01.2026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Мурадов</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рапортами</w:t>
      </w:r>
      <w:r>
        <w:rPr>
          <w:rFonts w:ascii="Times New Roman" w:eastAsia="Times New Roman" w:hAnsi="Times New Roman" w:cs="Times New Roman"/>
          <w:sz w:val="28"/>
          <w:szCs w:val="28"/>
        </w:rPr>
        <w:t xml:space="preserve"> ИДПС </w:t>
      </w:r>
      <w:r>
        <w:rPr>
          <w:rFonts w:ascii="Times New Roman" w:eastAsia="Times New Roman" w:hAnsi="Times New Roman" w:cs="Times New Roman"/>
          <w:sz w:val="28"/>
          <w:szCs w:val="28"/>
        </w:rPr>
        <w:t>ОГИБДД М</w:t>
      </w:r>
      <w:r>
        <w:rPr>
          <w:rFonts w:ascii="Times New Roman" w:eastAsia="Times New Roman" w:hAnsi="Times New Roman" w:cs="Times New Roman"/>
          <w:sz w:val="28"/>
          <w:szCs w:val="28"/>
        </w:rPr>
        <w:t>О МВД России «Ханты-Мансийский»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-видеозаписью</w:t>
      </w:r>
      <w:r>
        <w:rPr>
          <w:rFonts w:ascii="Times New Roman" w:eastAsia="Times New Roman" w:hAnsi="Times New Roman" w:cs="Times New Roman"/>
          <w:sz w:val="28"/>
          <w:szCs w:val="28"/>
        </w:rPr>
        <w:t xml:space="preserve"> правонарушения</w:t>
      </w:r>
      <w:r>
        <w:rPr>
          <w:rFonts w:ascii="Times New Roman" w:eastAsia="Times New Roman" w:hAnsi="Times New Roman" w:cs="Times New Roman"/>
          <w:sz w:val="28"/>
          <w:szCs w:val="28"/>
        </w:rPr>
        <w:t xml:space="preserve">, содержащейся на </w:t>
      </w:r>
      <w:r>
        <w:rPr>
          <w:rFonts w:ascii="Times New Roman" w:eastAsia="Times New Roman" w:hAnsi="Times New Roman" w:cs="Times New Roman"/>
          <w:sz w:val="28"/>
          <w:szCs w:val="28"/>
        </w:rPr>
        <w:t xml:space="preserve">оптическом диске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Мурадов</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ельское удостоверение №</w:t>
      </w:r>
      <w:r>
        <w:rPr>
          <w:rFonts w:ascii="Times New Roman" w:eastAsia="Times New Roman" w:hAnsi="Times New Roman" w:cs="Times New Roman"/>
          <w:sz w:val="28"/>
          <w:szCs w:val="28"/>
        </w:rPr>
        <w:t>9933391588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действительное до </w:t>
      </w:r>
      <w:r>
        <w:rPr>
          <w:rFonts w:ascii="Times New Roman" w:eastAsia="Times New Roman" w:hAnsi="Times New Roman" w:cs="Times New Roman"/>
          <w:sz w:val="28"/>
          <w:szCs w:val="28"/>
        </w:rPr>
        <w:t>20.04.2034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в соответствии с </w:t>
      </w:r>
      <w:hyperlink r:id="rId5" w:anchor="/document/12125267/entry/4102" w:history="1">
        <w:r>
          <w:rPr>
            <w:rFonts w:ascii="Times New Roman" w:eastAsia="Times New Roman" w:hAnsi="Times New Roman" w:cs="Times New Roman"/>
            <w:color w:val="0000EE"/>
            <w:sz w:val="28"/>
            <w:szCs w:val="28"/>
          </w:rPr>
          <w:t>ч.2 ст.4.1</w:t>
        </w:r>
      </w:hyperlink>
      <w:r>
        <w:rPr>
          <w:rFonts w:ascii="Times New Roman" w:eastAsia="Times New Roman" w:hAnsi="Times New Roman" w:cs="Times New Roman"/>
          <w:sz w:val="28"/>
          <w:szCs w:val="28"/>
        </w:rPr>
        <w:t xml:space="preserve"> КоАП РФ суд учитывает конкретные обстоятельства дела, характер и степень общественной опасности совершенного административного правонарушения, объектом которого являются общественные отношения в области обеспечения безопасности дорожного движения; </w:t>
      </w:r>
      <w:r>
        <w:rPr>
          <w:rFonts w:ascii="Times New Roman" w:eastAsia="Times New Roman" w:hAnsi="Times New Roman" w:cs="Times New Roman"/>
          <w:sz w:val="28"/>
          <w:szCs w:val="28"/>
        </w:rPr>
        <w:t xml:space="preserve">управление транспортным средством с признаками опьянения в черте населенного пункта, </w:t>
      </w:r>
      <w:r>
        <w:rPr>
          <w:rFonts w:ascii="Times New Roman" w:eastAsia="Times New Roman" w:hAnsi="Times New Roman" w:cs="Times New Roman"/>
          <w:sz w:val="28"/>
          <w:szCs w:val="28"/>
        </w:rPr>
        <w:t xml:space="preserve">имеющиеся в материалах дела данные о личности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ранее привлекался к административной ответственност</w:t>
      </w:r>
      <w:r>
        <w:rPr>
          <w:rFonts w:ascii="Times New Roman" w:eastAsia="Times New Roman" w:hAnsi="Times New Roman" w:cs="Times New Roman"/>
          <w:sz w:val="28"/>
          <w:szCs w:val="28"/>
        </w:rPr>
        <w:t>и за совершение административного правонарушения</w:t>
      </w:r>
      <w:r>
        <w:rPr>
          <w:rFonts w:ascii="Times New Roman" w:eastAsia="Times New Roman" w:hAnsi="Times New Roman" w:cs="Times New Roman"/>
          <w:sz w:val="28"/>
          <w:szCs w:val="28"/>
        </w:rPr>
        <w:t xml:space="preserve"> в области дорожного движения, по котор</w:t>
      </w:r>
      <w:r>
        <w:rPr>
          <w:rFonts w:ascii="Times New Roman" w:eastAsia="Times New Roman" w:hAnsi="Times New Roman" w:cs="Times New Roman"/>
          <w:sz w:val="28"/>
          <w:szCs w:val="28"/>
        </w:rPr>
        <w:t>ому</w:t>
      </w:r>
      <w:r>
        <w:rPr>
          <w:rFonts w:ascii="Times New Roman" w:eastAsia="Times New Roman" w:hAnsi="Times New Roman" w:cs="Times New Roman"/>
          <w:sz w:val="28"/>
          <w:szCs w:val="28"/>
        </w:rPr>
        <w:t xml:space="preserve"> не истек срок, установленный </w:t>
      </w:r>
      <w:hyperlink r:id="rId5" w:anchor="/document/12125267/entry/46"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4.6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КоАП РФ; </w:t>
      </w:r>
      <w:r>
        <w:rPr>
          <w:rFonts w:ascii="Times New Roman" w:eastAsia="Times New Roman" w:hAnsi="Times New Roman" w:cs="Times New Roman"/>
          <w:sz w:val="28"/>
          <w:szCs w:val="28"/>
        </w:rPr>
        <w:t xml:space="preserve">наличие обстоятельства, смягчающего </w:t>
      </w:r>
      <w:r>
        <w:rPr>
          <w:rFonts w:ascii="Times New Roman" w:eastAsia="Times New Roman" w:hAnsi="Times New Roman" w:cs="Times New Roman"/>
          <w:sz w:val="28"/>
          <w:szCs w:val="28"/>
        </w:rPr>
        <w:t>административную ответственность, - признание вины в совершенном правонарушении, отсутствие</w:t>
      </w:r>
      <w:r>
        <w:rPr>
          <w:rFonts w:ascii="Times New Roman" w:eastAsia="Times New Roman" w:hAnsi="Times New Roman" w:cs="Times New Roman"/>
          <w:sz w:val="28"/>
          <w:szCs w:val="28"/>
        </w:rPr>
        <w:t xml:space="preserve"> обстоятельств, отягчающих </w:t>
      </w:r>
      <w:r>
        <w:rPr>
          <w:rFonts w:ascii="Times New Roman" w:eastAsia="Times New Roman" w:hAnsi="Times New Roman" w:cs="Times New Roman"/>
          <w:sz w:val="28"/>
          <w:szCs w:val="28"/>
        </w:rPr>
        <w:t xml:space="preserve">административную ответственность, </w:t>
      </w:r>
      <w:r>
        <w:rPr>
          <w:rFonts w:ascii="Times New Roman" w:eastAsia="Times New Roman" w:hAnsi="Times New Roman" w:cs="Times New Roman"/>
          <w:sz w:val="28"/>
          <w:szCs w:val="28"/>
        </w:rPr>
        <w:t xml:space="preserve">и считаю необходимым назначить </w:t>
      </w:r>
      <w:r>
        <w:rPr>
          <w:rFonts w:ascii="Times New Roman" w:eastAsia="Times New Roman" w:hAnsi="Times New Roman" w:cs="Times New Roman"/>
          <w:sz w:val="28"/>
          <w:szCs w:val="28"/>
        </w:rPr>
        <w:t>Мурадову</w:t>
      </w:r>
      <w:r>
        <w:rPr>
          <w:rFonts w:ascii="Times New Roman" w:eastAsia="Times New Roman" w:hAnsi="Times New Roman" w:cs="Times New Roman"/>
          <w:sz w:val="28"/>
          <w:szCs w:val="28"/>
        </w:rPr>
        <w:t xml:space="preserve"> С.Р.</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xml:space="preserve"> 000 рублей</w:t>
      </w:r>
      <w:r>
        <w:rPr>
          <w:rFonts w:ascii="Times New Roman" w:eastAsia="Times New Roman" w:hAnsi="Times New Roman" w:cs="Times New Roman"/>
          <w:sz w:val="28"/>
          <w:szCs w:val="28"/>
        </w:rPr>
        <w:t xml:space="preserve"> с лишением права управления транспортн</w:t>
      </w:r>
      <w:r>
        <w:rPr>
          <w:rFonts w:ascii="Times New Roman" w:eastAsia="Times New Roman" w:hAnsi="Times New Roman" w:cs="Times New Roman"/>
          <w:sz w:val="28"/>
          <w:szCs w:val="28"/>
        </w:rPr>
        <w:t>ыми средствами сроком на 1 год 6</w:t>
      </w:r>
      <w:r>
        <w:rPr>
          <w:rFonts w:ascii="Times New Roman" w:eastAsia="Times New Roman" w:hAnsi="Times New Roman" w:cs="Times New Roman"/>
          <w:sz w:val="28"/>
          <w:szCs w:val="28"/>
        </w:rPr>
        <w:t xml:space="preserve"> месяцев, полагая такой размер административного наказания соответствующим целям его назначения, а также характеру и степени общественной опасности совершенного деяния.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ст.ст.23.1,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мировой судья, </w:t>
      </w: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Мурадова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Сухроба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Рустамалиевича</w:t>
      </w:r>
      <w:r>
        <w:rPr>
          <w:rFonts w:ascii="Times New Roman" w:eastAsia="Times New Roman" w:hAnsi="Times New Roman" w:cs="Times New Roman"/>
          <w:sz w:val="28"/>
          <w:szCs w:val="28"/>
        </w:rPr>
        <w:t xml:space="preserve">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КоАП РФ и назначить 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рублей с лишением права управления транспор</w:t>
      </w:r>
      <w:r>
        <w:rPr>
          <w:rFonts w:ascii="Times New Roman" w:eastAsia="Times New Roman" w:hAnsi="Times New Roman" w:cs="Times New Roman"/>
          <w:sz w:val="28"/>
          <w:szCs w:val="28"/>
        </w:rPr>
        <w:t>тными средствами на срок 1 год 6</w:t>
      </w:r>
      <w:r>
        <w:rPr>
          <w:rFonts w:ascii="Times New Roman" w:eastAsia="Times New Roman" w:hAnsi="Times New Roman" w:cs="Times New Roman"/>
          <w:sz w:val="28"/>
          <w:szCs w:val="28"/>
        </w:rPr>
        <w:t xml:space="preserve">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Times New Roman" w:eastAsia="Times New Roman" w:hAnsi="Times New Roman" w:cs="Times New Roman"/>
          <w:sz w:val="28"/>
          <w:szCs w:val="28"/>
        </w:rPr>
        <w:t>ОГИБДД МО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w:t>
      </w:r>
      <w:r>
        <w:rPr>
          <w:rFonts w:ascii="Times New Roman" w:eastAsia="Times New Roman" w:hAnsi="Times New Roman" w:cs="Times New Roman"/>
          <w:sz w:val="28"/>
          <w:szCs w:val="28"/>
        </w:rPr>
        <w:t xml:space="preserve">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Получатель: УФК по Ханты -Мансийскому автономному округу - Югре (УМВД </w:t>
      </w:r>
      <w:r>
        <w:rPr>
          <w:rFonts w:ascii="Times New Roman" w:eastAsia="Times New Roman" w:hAnsi="Times New Roman" w:cs="Times New Roman"/>
          <w:sz w:val="28"/>
          <w:szCs w:val="28"/>
        </w:rPr>
        <w:t>России по ХМАО-Югре</w:t>
      </w:r>
      <w:r>
        <w:rPr>
          <w:rFonts w:ascii="Times New Roman" w:eastAsia="Times New Roman" w:hAnsi="Times New Roman" w:cs="Times New Roman"/>
          <w:sz w:val="28"/>
          <w:szCs w:val="28"/>
        </w:rPr>
        <w:t>, МОМВД «Ханты-Мансийский»</w:t>
      </w:r>
      <w:r>
        <w:rPr>
          <w:rFonts w:ascii="Times New Roman" w:eastAsia="Times New Roman" w:hAnsi="Times New Roman" w:cs="Times New Roman"/>
          <w:sz w:val="28"/>
          <w:szCs w:val="28"/>
        </w:rPr>
        <w:t>) ОКТМО 718</w:t>
      </w:r>
      <w:r>
        <w:rPr>
          <w:rFonts w:ascii="Times New Roman" w:eastAsia="Times New Roman" w:hAnsi="Times New Roman" w:cs="Times New Roman"/>
          <w:sz w:val="28"/>
          <w:szCs w:val="28"/>
        </w:rPr>
        <w:t xml:space="preserve">29000 </w:t>
      </w:r>
      <w:r>
        <w:rPr>
          <w:rFonts w:ascii="Times New Roman" w:eastAsia="Times New Roman" w:hAnsi="Times New Roman" w:cs="Times New Roman"/>
          <w:sz w:val="28"/>
          <w:szCs w:val="28"/>
        </w:rPr>
        <w:t>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10245370000007 </w:t>
      </w:r>
      <w:r>
        <w:rPr>
          <w:rFonts w:ascii="Times New Roman" w:eastAsia="Times New Roman" w:hAnsi="Times New Roman" w:cs="Times New Roman"/>
          <w:sz w:val="28"/>
          <w:szCs w:val="28"/>
        </w:rPr>
        <w:t xml:space="preserve">р/с 03100643000000018700 </w:t>
      </w:r>
      <w:r>
        <w:rPr>
          <w:rFonts w:ascii="Times New Roman" w:eastAsia="Times New Roman" w:hAnsi="Times New Roman" w:cs="Times New Roman"/>
          <w:sz w:val="28"/>
          <w:szCs w:val="28"/>
        </w:rPr>
        <w:t xml:space="preserve">банк получателя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КЦ</w:t>
      </w:r>
      <w:r>
        <w:rPr>
          <w:rFonts w:ascii="Times New Roman" w:eastAsia="Times New Roman" w:hAnsi="Times New Roman" w:cs="Times New Roman"/>
          <w:sz w:val="28"/>
          <w:szCs w:val="28"/>
        </w:rPr>
        <w:t xml:space="preserve"> №8 УГУ Банка России//УФК по ХМАО-Югре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18811601123010001140 БИК 007162163 УИН </w:t>
      </w:r>
      <w:r>
        <w:rPr>
          <w:rFonts w:ascii="Times New Roman" w:eastAsia="Times New Roman" w:hAnsi="Times New Roman" w:cs="Times New Roman"/>
          <w:sz w:val="28"/>
          <w:szCs w:val="28"/>
        </w:rPr>
        <w:t>188104862</w:t>
      </w:r>
      <w:r>
        <w:rPr>
          <w:rFonts w:ascii="Times New Roman" w:eastAsia="Times New Roman" w:hAnsi="Times New Roman" w:cs="Times New Roman"/>
          <w:sz w:val="28"/>
          <w:szCs w:val="28"/>
        </w:rPr>
        <w:t>60250000227</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w:t>
      </w:r>
      <w:r>
        <w:rPr>
          <w:rFonts w:ascii="Times New Roman" w:eastAsia="Times New Roman" w:hAnsi="Times New Roman" w:cs="Times New Roman"/>
          <w:sz w:val="28"/>
          <w:szCs w:val="28"/>
        </w:rPr>
        <w:t xml:space="preserve">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Миненко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7007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2rplc-9">
    <w:name w:val="cat-UserDefined grp-32 rplc-9"/>
    <w:basedOn w:val="DefaultParagraphFont"/>
  </w:style>
  <w:style w:type="character" w:customStyle="1" w:styleId="cat-UserDefinedgrp-34rplc-17">
    <w:name w:val="cat-UserDefined grp-34 rplc-17"/>
    <w:basedOn w:val="DefaultParagraphFont"/>
  </w:style>
  <w:style w:type="character" w:customStyle="1" w:styleId="cat-UserDefinedgrp-33rplc-18">
    <w:name w:val="cat-UserDefined grp-33 rplc-18"/>
    <w:basedOn w:val="DefaultParagraphFont"/>
  </w:style>
  <w:style w:type="character" w:customStyle="1" w:styleId="cat-UserDefinedgrp-34rplc-27">
    <w:name w:val="cat-UserDefined grp-34 rplc-27"/>
    <w:basedOn w:val="DefaultParagraphFont"/>
  </w:style>
  <w:style w:type="character" w:customStyle="1" w:styleId="cat-UserDefinedgrp-33rplc-28">
    <w:name w:val="cat-UserDefined grp-33 rplc-2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79F478D-AE63-4245-82C7-76FFC0CA44A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